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达尔文主义与米丘林遗传学名词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达尔文主义与米丘林遗传学名词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本书出售、求购地址：https://www.jiaokey.com/book/detail/10400376.html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关键词搜索：https://www.jiaokey.com/tag/达尔文主义与米丘林遗传学名词.html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