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马克思恩格斯列宁论英国古典政治经济学</w:t>
      </w:r>
    </w:p>
    <w:p>
      <w:r>
        <w:rPr>
          <w:rFonts w:ascii="宋体" w:hAnsi="宋体" w:eastAsia="宋体"/>
          <w:sz w:val="24"/>
        </w:rPr>
        <w:t>马克思等著；李竞能编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马克思恩格斯列宁论英国古典政治经济学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马克思等著；李竞能编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商务印务馆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马列著作-古典经济学(地点: 英国) 古典经济学-马列著作y英国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本书出售、求购地址：https://www.jiaokey.com/book/detail/10400348.html</w:t>
      </w:r>
    </w:p>
    <w:p>
      <w:r>
        <w:t>更多相关图书推荐：https://www.jiaokey.com</w:t>
      </w:r>
    </w:p>
    <w:p>
      <w:r>
        <w:t>马克思等著；李竞能编 其他作品：https://www.jiaokey.com/tag/马克思等著；李竞能编.html</w:t>
      </w:r>
    </w:p>
    <w:p>
      <w:r>
        <w:t>商务印务馆 出版图书：https://www.jiaokey.com/tag/商务印务馆.html</w:t>
      </w:r>
    </w:p>
    <w:p>
      <w:r>
        <w:t>关键词搜索：https://www.jiaokey.com/tag/马列著作-古典经济学(地点: 英国) 古典经济学-马列著作y英国.html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