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书名：乌兹别克民间故事</w:t>
      </w:r>
    </w:p>
    <w:p>
      <w:r>
        <w:t>作者:（苏）谢维尔丁（М.Шевердин）编；钟琴等译</w:t>
      </w:r>
    </w:p>
    <w:p>
      <w:r>
        <w:t>出版社:上海：少年儿童出版社</w:t>
      </w:r>
    </w:p>
    <w:p>
      <w:r>
        <w:t>出版日期：1954.04</w:t>
      </w:r>
    </w:p>
    <w:p>
      <w:r>
        <w:t>总页数：124</w:t>
      </w:r>
    </w:p>
    <w:p>
      <w:r>
        <w:t>更多请访问教客网:www.jiaokey.com</w:t>
      </w:r>
    </w:p>
    <w:p>
      <w:r>
        <w:t>乌兹别克民间故事评论地址：https://www.jiaokey.com/book/detail/10400321.html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