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书名：捷克民间故事</w:t>
      </w:r>
    </w:p>
    <w:p>
      <w:r>
        <w:t>作者:（苏）捷耳陀维奇（М.Зельдович）等编译；（苏）宋那叶夫绘图；郭启卜译</w:t>
      </w:r>
    </w:p>
    <w:p>
      <w:r>
        <w:t>出版社:上海：少年儿童出版社</w:t>
      </w:r>
    </w:p>
    <w:p>
      <w:r>
        <w:t>出版日期：1954.03</w:t>
      </w:r>
    </w:p>
    <w:p>
      <w:r>
        <w:t>总页数：108</w:t>
      </w:r>
    </w:p>
    <w:p>
      <w:r>
        <w:t>更多请访问教客网:www.jiaokey.com</w:t>
      </w:r>
    </w:p>
    <w:p>
      <w:r>
        <w:t>捷克民间故事评论地址：https://www.jiaokey.com/book/detail/10400319.html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