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书名：抗美援朝歌集  第1集</w:t>
      </w:r>
    </w:p>
    <w:p>
      <w:r>
        <w:t>作者：东北文联编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抗美援朝歌集  第1集 评论地址：https://www.jiaokey.com/book/detail/10400299.html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