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对菱花  满族戏  蒙族戏</w:t>
      </w:r>
    </w:p>
    <w:p>
      <w:r>
        <w:rPr>
          <w:rFonts w:ascii="宋体" w:hAnsi="宋体" w:eastAsia="宋体"/>
          <w:sz w:val="24"/>
        </w:rPr>
        <w:t>达木林编剧，关润霞整理；布赫编剧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对菱花  满族戏  蒙族戏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达木林编剧，关润霞整理；布赫编剧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本书出售、求购地址：https://www.jiaokey.com/book/detail/10400234.html</w:t>
      </w:r>
    </w:p>
    <w:p>
      <w:r>
        <w:t>更多相关图书推荐：https://www.jiaokey.com</w:t>
      </w:r>
    </w:p>
    <w:p>
      <w:r>
        <w:t>达木林编剧，关润霞整理；布赫编剧 其他作品：https://www.jiaokey.com/tag/达木林编剧，关润霞整理；布赫编剧.html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关键词搜索：https://www.jiaokey.com/tag/对菱花  满族戏  蒙族戏.html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