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1960年全国职工文艺会演舞蹈选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1960年全国职工文艺会演舞蹈选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本书出售、求购地址：https://www.jiaokey.com/book/detail/10400190.html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关键词搜索：https://www.jiaokey.com/tag/1960年全国职工文艺会演舞蹈选.html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