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书名：琐？释义</w:t>
      </w:r>
    </w:p>
    <w:p>
      <w:r>
        <w:t>作者：</w:t>
      </w:r>
    </w:p>
    <w:p>
      <w:r>
        <w:t>出版社：北平牛街清真书报社,1937.04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琐？释义 评论地址：https://www.jiaokey.com/book/detail/10400168.html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