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书名：苏联民族政策文件汇编  苏联的形成  1917-1924</w:t>
      </w:r>
    </w:p>
    <w:p>
      <w:r>
        <w:t>作者：苏联科学院历史研究所编；中央民族事务委员会参事室译</w:t>
      </w:r>
    </w:p>
    <w:p>
      <w:r>
        <w:t>出版社：</w:t>
      </w:r>
    </w:p>
    <w:p>
      <w:r>
        <w:t>出版日期：1954.12</w:t>
      </w:r>
    </w:p>
    <w:p>
      <w:r>
        <w:t>总页数：838</w:t>
      </w:r>
    </w:p>
    <w:p>
      <w:r>
        <w:t>更多请访问教客网: www.jiaokey.com</w:t>
      </w:r>
    </w:p>
    <w:p>
      <w:r>
        <w:t>苏联民族政策文件汇编  苏联的形成  1917-1924 评论地址：https://www.jiaokey.com/book/detail/10397995.html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