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第13讲  商业资本和商业利润  第十四讲  借贷资本和借贷利息、贷币流通</w:t>
      </w:r>
    </w:p>
    <w:p>
      <w:r>
        <w:t>作者：王珏讲；洪经明讲</w:t>
      </w:r>
    </w:p>
    <w:p>
      <w:r>
        <w:t>出版社：北京：中国青年出版社</w:t>
      </w:r>
    </w:p>
    <w:p>
      <w:r>
        <w:t>出版日期：1956.06</w:t>
      </w:r>
    </w:p>
    <w:p>
      <w:r>
        <w:t>总页数：49</w:t>
      </w:r>
    </w:p>
    <w:p>
      <w:r>
        <w:t>更多请访问教客网: www.jiaokey.com</w:t>
      </w:r>
    </w:p>
    <w:p>
      <w:r>
        <w:t>“政治经济学教科书”讲座  第13讲  商业资本和商业利润  第十四讲  借贷资本和借贷利息、贷币流通 评论地址：https://www.jiaokey.com/book/detail/10397962.html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