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“论‘文学是人学’”批判集  第1集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“论‘文学是人学’”批判集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本书出售、求购地址：https://www.jiaokey.com/book/detail/10397856.html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关键词搜索：https://www.jiaokey.com/tag/“论‘文学是人学’”批判集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