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安静的森林</w:t>
      </w:r>
    </w:p>
    <w:p>
      <w:r>
        <w:rPr>
          <w:rFonts w:ascii="宋体" w:hAnsi="宋体" w:eastAsia="宋体"/>
          <w:sz w:val="24"/>
        </w:rPr>
        <w:t>（以）罗丝·吴尔，（Rose Wuhl）著；求思译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7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（以）罗丝·吴尔，（Rose Wuhl）著；求思译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以色列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本书出售、求购地址：https://www.jiaokey.com/book/detail/10397824.html</w:t>
      </w:r>
    </w:p>
    <w:p>
      <w:r>
        <w:t>更多相关图书推荐：https://www.jiaokey.com</w:t>
      </w:r>
    </w:p>
    <w:p>
      <w:r>
        <w:t>（以）罗丝·吴尔，（Rose Wuhl）著；求思译 其他作品：https://www.jiaokey.com/tag/（以）罗丝·吴尔，（Rose Wuhl）著；求思译.html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关键词搜索：https://www.jiaokey.com/tag/童话(地点: 以色列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