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</w:t>
      </w:r>
    </w:p>
    <w:p>
      <w:r>
        <w:t>作者：番禺谭，季强编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广州话 评论地址：https://www.jiaokey.com/book/detail/10397796.html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