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书名：西蒙·波利瓦尔  美洲西班牙殖民地独立运动的领导者</w:t>
      </w:r>
    </w:p>
    <w:p>
      <w:r>
        <w:t>作者:（苏）И.Р.拉夫列茨基（И.Р.Лаврецкий）著；亦知译</w:t>
      </w:r>
    </w:p>
    <w:p>
      <w:r>
        <w:t>出版社:北京：生活·读书·新知三联书店</w:t>
      </w:r>
    </w:p>
    <w:p>
      <w:r>
        <w:t>出版日期：1960.10</w:t>
      </w:r>
    </w:p>
    <w:p>
      <w:r>
        <w:t>总页数：88</w:t>
      </w:r>
    </w:p>
    <w:p>
      <w:r>
        <w:t>更多请访问教客网:www.jiaokey.com</w:t>
      </w:r>
    </w:p>
    <w:p>
      <w:r>
        <w:t>西蒙·波利瓦尔  美洲西班牙殖民地独立运动的领导者评论地址：https://www.jiaokey.com/book/detail/10397786.html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