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书名：团结一致乘胜前进  力争在明年大会战中取得全胜</w:t>
      </w:r>
    </w:p>
    <w:p>
      <w:r>
        <w:t>作者：谭启龙</w:t>
      </w:r>
    </w:p>
    <w:p>
      <w:r>
        <w:t>出版社：济南：山东人民出版社</w:t>
      </w:r>
    </w:p>
    <w:p>
      <w:r>
        <w:t>出版日期：1958.12</w:t>
      </w:r>
    </w:p>
    <w:p>
      <w:r>
        <w:t>总页数：14</w:t>
      </w:r>
    </w:p>
    <w:p>
      <w:r>
        <w:t>更多请访问教客网: www.jiaokey.com</w:t>
      </w:r>
    </w:p>
    <w:p>
      <w:r>
        <w:t>团结一致乘胜前进  力争在明年大会战中取得全胜 评论地址：https://www.jiaokey.com/book/detail/10397785.html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