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绿色营销</w:t>
      </w:r>
    </w:p>
    <w:p>
      <w:r>
        <w:rPr>
          <w:rFonts w:ascii="宋体" w:hAnsi="宋体" w:eastAsia="宋体"/>
          <w:sz w:val="24"/>
        </w:rPr>
        <w:t>万后芬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7040088762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环境保护-产品-市场营销学-高等学校-环境保护-市场营销学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企业供销管理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面向21世纪课程教材 高等学校市场营销专业主干课程系列教材:本书内容分四大部分：第一部分主要研究绿色营销的有关理论，第二部分从企业角度研究实施绿色营销的战略问题，第三部分主要研究企业的绿色营销策略问题，第四部分从宏观角度研究绿色营销实施与发展的保障体系。</w:t>
      </w:r>
    </w:p>
    <w:p/>
    <w:p>
      <w:r>
        <w:t>本书出售、求购地址：https://www.jiaokey.com/book/detail/10397767.html</w:t>
      </w:r>
    </w:p>
    <w:p>
      <w:r>
        <w:t>更多企业供销管理图书推荐：https://www.jiaokey.com</w:t>
      </w:r>
    </w:p>
    <w:p>
      <w:r>
        <w:t>万后芬 其他作品：https://www.jiaokey.com/tag/万后芬.html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关键词搜索：https://www.jiaokey.com/tag/环境保护-产品-市场营销学-高等学校-环境保护-市场营销学.html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