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书名：电机学实例解析</w:t>
      </w:r>
    </w:p>
    <w:p>
      <w:r>
        <w:t>作者：龚世缨，熊永前编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总页数：542</w:t>
      </w:r>
    </w:p>
    <w:p>
      <w:r>
        <w:t>更多请访问教客网: www.jiaokey.com</w:t>
      </w:r>
    </w:p>
    <w:p>
      <w:r>
        <w:t>电机学实例解析 评论地址：https://www.jiaokey.com/book/detail/10397750.html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