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关于政治经济学教科书中的马克思列宁主义理论的基本原理</w:t>
      </w:r>
    </w:p>
    <w:p>
      <w:r>
        <w:rPr>
          <w:rFonts w:ascii="宋体" w:hAnsi="宋体" w:eastAsia="宋体"/>
          <w:sz w:val="24"/>
        </w:rPr>
        <w:t>（苏）佐托夫（И.С.Зотов）著；吴振坤等译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关于政治经济学教科书中的马克思列宁主义理论的基本原理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（苏）佐托夫（И.С.Зотов）著；吴振坤等译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本书出售、求购地址：https://www.jiaokey.com/book/detail/10397682.html</w:t>
      </w:r>
    </w:p>
    <w:p>
      <w:r>
        <w:t>更多相关图书推荐：https://www.jiaokey.com</w:t>
      </w:r>
    </w:p>
    <w:p>
      <w:r>
        <w:t>（苏）佐托夫（И.С.Зотов）著；吴振坤等译 其他作品：https://www.jiaokey.com/tag/（苏）佐托夫（И.С.Зотов）著；吴振坤等译.html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关键词搜索：https://www.jiaokey.com/tag/关于政治经济学教科书中的马克思列宁主义理论的基本原理.html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