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书名：春天的太阳照耀着乌珠穆心草原</w:t>
      </w:r>
    </w:p>
    <w:p>
      <w:r>
        <w:t>作者：纳·赛音朝克图著；漠南，牧林译</w:t>
      </w:r>
    </w:p>
    <w:p>
      <w:r>
        <w:t>出版社：北京：作家出版社</w:t>
      </w:r>
    </w:p>
    <w:p>
      <w:r>
        <w:t>出版日期：1958.08</w:t>
      </w:r>
    </w:p>
    <w:p>
      <w:r>
        <w:t>总页数：56</w:t>
      </w:r>
    </w:p>
    <w:p>
      <w:r>
        <w:t>更多请访问教客网: www.jiaokey.com</w:t>
      </w:r>
    </w:p>
    <w:p>
      <w:r>
        <w:t>春天的太阳照耀着乌珠穆心草原 评论地址：https://www.jiaokey.com/book/detail/10397655.html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