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书名：蒙古营纪事</w:t>
      </w:r>
    </w:p>
    <w:p>
      <w:r>
        <w:t>作者：杨尚德著</w:t>
      </w:r>
    </w:p>
    <w:p>
      <w:r>
        <w:t>出版社：石家庄：河北人民出版社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蒙古营纪事 评论地址：https://www.jiaokey.com/book/detail/10397654.html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