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书名：无产阶级专政学说发展概述  1844-1924年</w:t>
      </w:r>
    </w:p>
    <w:p>
      <w:r>
        <w:t>作者：北京部队炮兵某部理论组，南开大学历史系七四届工农兵学员编</w:t>
      </w:r>
    </w:p>
    <w:p>
      <w:r>
        <w:t>出版社：北京：商务印书馆</w:t>
      </w:r>
    </w:p>
    <w:p>
      <w:r>
        <w:t>出版日期：1975.10</w:t>
      </w:r>
    </w:p>
    <w:p>
      <w:r>
        <w:t>总页数：62</w:t>
      </w:r>
    </w:p>
    <w:p>
      <w:r>
        <w:t>更多请访问教客网: www.jiaokey.com</w:t>
      </w:r>
    </w:p>
    <w:p>
      <w:r>
        <w:t>无产阶级专政学说发展概述  1844-1924年 评论地址：https://www.jiaokey.com/book/detail/10397637.html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