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书名：二十年来的南满洲铁道株式会社</w:t>
      </w:r>
    </w:p>
    <w:p>
      <w:r>
        <w:t>作者：吴英华编</w:t>
      </w:r>
    </w:p>
    <w:p>
      <w:r>
        <w:t>出版社：北京：商务印书馆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二十年来的南满洲铁道株式会社 评论地址：https://www.jiaokey.com/book/detail/10397623.html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