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书名：勇敢的打拖</w:t>
      </w:r>
    </w:p>
    <w:p>
      <w:r>
        <w:t>作者：吴启彦，许和达等整理</w:t>
      </w:r>
    </w:p>
    <w:p>
      <w:r>
        <w:t>出版社：北京：作家出版社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勇敢的打拖 评论地址：https://www.jiaokey.com/book/detail/10397613.html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