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美术丛书二集第9辑</w:t>
      </w:r>
    </w:p>
    <w:p>
      <w:r>
        <w:rPr>
          <w:rFonts w:ascii="宋体" w:hAnsi="宋体" w:eastAsia="宋体"/>
          <w:sz w:val="24"/>
        </w:rPr>
        <w:t>黄宝虹·邓实编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美术丛书二集第9辑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黄宝虹·邓实编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本书出售、求购地址：https://www.jiaokey.com/book/detail/10397565.html</w:t>
      </w:r>
    </w:p>
    <w:p>
      <w:r>
        <w:t>更多相关图书推荐：https://www.jiaokey.com</w:t>
      </w:r>
    </w:p>
    <w:p>
      <w:r>
        <w:t>黄宝虹·邓实编 其他作品：https://www.jiaokey.com/tag/黄宝虹·邓实编.html</w:t>
      </w:r>
    </w:p>
    <w:p>
      <w:r>
        <w:t>神州国光社 出版图书：https://www.jiaokey.com/tag/神州国光社.html</w:t>
      </w:r>
    </w:p>
    <w:p>
      <w:r>
        <w:t>关键词搜索：https://www.jiaokey.com/tag/美术丛书二集第9辑.html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