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美术丛书二集第8辑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美术丛书二集第8辑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本书出售、求购地址：https://www.jiaokey.com/book/detail/10397564.html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关键词搜索：https://www.jiaokey.com/tag/美术丛书二集第8辑.html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