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书名：苎汉、汉苎对照  政治经济学词汇集</w:t>
      </w:r>
    </w:p>
    <w:p>
      <w:r>
        <w:t>作者：陈乃雄编</w:t>
      </w:r>
    </w:p>
    <w:p>
      <w:r>
        <w:t>出版社：内蒙古大学蒙古研究所,1978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苎汉、汉苎对照  政治经济学词汇集 评论地址：https://www.jiaokey.com/book/detail/10397529.html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