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书名：德国11月革命四十周年提纲  德国统一社会党中央委员会第二次全会通过</w:t>
      </w:r>
    </w:p>
    <w:p>
      <w:r>
        <w:t>作者：德国统一社会党中央委员会</w:t>
      </w:r>
    </w:p>
    <w:p>
      <w:r>
        <w:t>出版社：北京：世界知识出版社</w:t>
      </w:r>
    </w:p>
    <w:p>
      <w:r>
        <w:t>出版日期：1959.01</w:t>
      </w:r>
    </w:p>
    <w:p>
      <w:r>
        <w:t>总页数：30</w:t>
      </w:r>
    </w:p>
    <w:p>
      <w:r>
        <w:t>更多请访问教客网: www.jiaokey.com</w:t>
      </w:r>
    </w:p>
    <w:p>
      <w:r>
        <w:t>德国11月革命四十周年提纲  德国统一社会党中央委员会第二次全会通过 评论地址：https://www.jiaokey.com/book/detail/10397506.html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