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在庆祝古巴革命胜利四周年群众大会上的演说  1963年1月2日</w:t>
      </w:r>
    </w:p>
    <w:p>
      <w:r>
        <w:rPr>
          <w:rFonts w:ascii="宋体" w:hAnsi="宋体" w:eastAsia="宋体"/>
          <w:sz w:val="24"/>
        </w:rPr>
        <w:t>（古巴）卡斯特罗著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在庆祝古巴革命胜利四周年群众大会上的演说  1963年1月2日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本书出售、求购地址：https://www.jiaokey.com/book/detail/10397485.html</w:t>
      </w:r>
    </w:p>
    <w:p>
      <w:r>
        <w:t>更多相关图书推荐：https://www.jiaokey.com</w:t>
      </w:r>
    </w:p>
    <w:p>
      <w:r>
        <w:t>（古巴）卡斯特罗著 其他作品：https://www.jiaokey.com/tag/（古巴）卡斯特罗著.html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关键词搜索：https://www.jiaokey.com/tag/在庆祝古巴革命胜利四周年群众大会上的演说  1963年1月2日.html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