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书名：各民主党派团体与民主人士响应召开新政治协商会议的文献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各民主党派团体与民主人士响应召开新政治协商会议的文献 评论地址：https://www.jiaokey.com/book/detail/10397471.html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