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自然法典  或，自然规律的真实精神</w:t>
      </w:r>
    </w:p>
    <w:p>
      <w:r>
        <w:rPr>
          <w:rFonts w:ascii="宋体" w:hAnsi="宋体" w:eastAsia="宋体"/>
          <w:sz w:val="24"/>
        </w:rPr>
        <w:t>（法）摩莱里著；刘元慎，何清新译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自然法典  或，自然规律的真实精神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（法）摩莱里著；刘元慎，何清新译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本书出售、求购地址：https://www.jiaokey.com/book/detail/10397462.html</w:t>
      </w:r>
    </w:p>
    <w:p>
      <w:r>
        <w:t>更多相关图书推荐：https://www.jiaokey.com</w:t>
      </w:r>
    </w:p>
    <w:p>
      <w:r>
        <w:t>（法）摩莱里著；刘元慎，何清新译 其他作品：https://www.jiaokey.com/tag/（法）摩莱里著；刘元慎，何清新译.html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关键词搜索：https://www.jiaokey.com/tag/自然法典  或，自然规律的真实精神.html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