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书名：“中国农村的社会主义高潮”编者按语选辑</w:t>
      </w:r>
    </w:p>
    <w:p>
      <w:r>
        <w:t>作者：中央民族学院政治系编</w:t>
      </w:r>
    </w:p>
    <w:p>
      <w:r>
        <w:t>出版社：中央民族学院政治系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“中国农村的社会主义高潮”编者按语选辑 评论地址：https://www.jiaokey.com/book/detail/10397452.html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