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林彪同志关于政治思想工作言论摘录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林彪同志关于政治思想工作言论摘录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本书出售、求购地址：https://www.jiaokey.com/book/detail/10397438.html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关键词搜索：https://www.jiaokey.com/tag/林彪同志关于政治思想工作言论摘录.html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