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美术丛书四集第5辑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美术丛书四集第5辑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本书出售、求购地址：https://www.jiaokey.com/book/detail/10397430.html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关键词搜索：https://www.jiaokey.com/tag/美术丛书四集第5辑.html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