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16四集第1辑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16四集第1辑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本书出售、求购地址：https://www.jiaokey.com/book/detail/10397426.html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关键词搜索：https://www.jiaokey.com/tag/16四集第1辑.html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