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  三集  第5辑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  三集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本书出售、求购地址：https://www.jiaokey.com/book/detail/10397420.html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关键词搜索：https://www.jiaokey.com/tag/13  三集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