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书名：俄文语根速成识字读书</w:t>
      </w:r>
    </w:p>
    <w:p>
      <w:r>
        <w:t>作者：赵卓编</w:t>
      </w:r>
    </w:p>
    <w:p>
      <w:r>
        <w:t>出版社：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俄文语根速成识字读书 评论地址：https://www.jiaokey.com/book/detail/10397418.html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