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书名：捍卫高等教育和科学事业的社会主义方向  批判右派分子钱伟长的反党反社会主义言行  1</w:t>
      </w:r>
    </w:p>
    <w:p>
      <w:r>
        <w:t>作者:清华大学新清华编辑委员会编辑</w:t>
      </w:r>
    </w:p>
    <w:p>
      <w:r>
        <w:t>出版社:北京：清华大学出版社</w:t>
      </w:r>
    </w:p>
    <w:p>
      <w:r>
        <w:t>出版日期：1957.12</w:t>
      </w:r>
    </w:p>
    <w:p>
      <w:r>
        <w:t>总页数：288</w:t>
      </w:r>
    </w:p>
    <w:p>
      <w:r>
        <w:t>更多请访问教客网:www.jiaokey.com</w:t>
      </w:r>
    </w:p>
    <w:p>
      <w:r>
        <w:t>捍卫高等教育和科学事业的社会主义方向  批判右派分子钱伟长的反党反社会主义言行  1评论地址：https://www.jiaokey.com/book/detail/10397411.html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