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海南岛的植物和植被与广东大陆植被概况</w:t>
      </w:r>
    </w:p>
    <w:p>
      <w:r>
        <w:rPr>
          <w:rFonts w:ascii="宋体" w:hAnsi="宋体" w:eastAsia="宋体"/>
          <w:sz w:val="24"/>
        </w:rPr>
        <w:t>侯宽昭，徐祥浩著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海南岛的植物和植被与广东大陆植被概况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侯宽昭，徐祥浩著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本书出售、求购地址：https://www.jiaokey.com/book/detail/10397403.html</w:t>
      </w:r>
    </w:p>
    <w:p>
      <w:r>
        <w:t>更多相关图书推荐：https://www.jiaokey.com</w:t>
      </w:r>
    </w:p>
    <w:p>
      <w:r>
        <w:t>侯宽昭，徐祥浩著 其他作品：https://www.jiaokey.com/tag/侯宽昭，徐祥浩著.html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关键词搜索：https://www.jiaokey.com/tag/海南岛的植物和植被与广东大陆植被概况.html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