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萨尔图附近草原造林问题的初步调查</w:t>
      </w:r>
    </w:p>
    <w:p>
      <w:r>
        <w:rPr>
          <w:rFonts w:ascii="宋体" w:hAnsi="宋体" w:eastAsia="宋体"/>
          <w:sz w:val="24"/>
        </w:rPr>
        <w:t>钱家驹编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萨尔图附近草原造林问题的初步调查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本书出售、求购地址：https://www.jiaokey.com/book/detail/10397400.html</w:t>
      </w:r>
    </w:p>
    <w:p>
      <w:r>
        <w:t>更多相关图书推荐：https://www.jiaokey.com</w:t>
      </w:r>
    </w:p>
    <w:p>
      <w:r>
        <w:t>钱家驹编 其他作品：https://www.jiaokey.com/tag/钱家驹编.html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关键词搜索：https://www.jiaokey.com/tag/萨尔图附近草原造林问题的初步调查.html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