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地植物研究中的物候学观察方法</w:t>
      </w:r>
    </w:p>
    <w:p>
      <w:r>
        <w:rPr>
          <w:rFonts w:ascii="宋体" w:hAnsi="宋体" w:eastAsia="宋体"/>
          <w:sz w:val="24"/>
        </w:rPr>
        <w:t>（苏）倍杰芒（И.Н.Бейдеман）著；郑钧镛译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地植物研究中的物候学观察方法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（苏）倍杰芒（И.Н.Бейдеман）著；郑钧镛译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本书出售、求购地址：https://www.jiaokey.com/book/detail/10397389.html</w:t>
      </w:r>
    </w:p>
    <w:p>
      <w:r>
        <w:t>更多相关图书推荐：https://www.jiaokey.com</w:t>
      </w:r>
    </w:p>
    <w:p>
      <w:r>
        <w:t>（苏）倍杰芒（И.Н.Бейдеман）著；郑钧镛译 其他作品：https://www.jiaokey.com/tag/（苏）倍杰芒（И.Н.Бейдеман）著；郑钧镛译.html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关键词搜索：https://www.jiaokey.com/tag/地植物研究中的物候学观察方法.html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