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书名：莫尔及其乌托邦  附历史引论</w:t>
      </w:r>
    </w:p>
    <w:p>
      <w:r>
        <w:t>作者：（德）考茨基，K.著；关其侗译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总页数：266</w:t>
      </w:r>
    </w:p>
    <w:p>
      <w:r>
        <w:t>更多请访问教客网: www.jiaokey.com</w:t>
      </w:r>
    </w:p>
    <w:p>
      <w:r>
        <w:t>莫尔及其乌托邦  附历史引论 评论地址：https://www.jiaokey.com/book/detail/10397380.html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