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书名：大学生的独立工作</w:t>
      </w:r>
    </w:p>
    <w:p>
      <w:r>
        <w:t>作者：（苏）高尔采夫斯基，А.А.，（苏）留比琴娜，М.И.著；杜殿坤译</w:t>
      </w:r>
    </w:p>
    <w:p>
      <w:r>
        <w:t>出版社：上海：上海教育出版社</w:t>
      </w:r>
    </w:p>
    <w:p>
      <w:r>
        <w:t>出版日期：1959.06</w:t>
      </w:r>
    </w:p>
    <w:p>
      <w:r>
        <w:t>总页数：48</w:t>
      </w:r>
    </w:p>
    <w:p>
      <w:r>
        <w:t>更多请访问教客网: www.jiaokey.com</w:t>
      </w:r>
    </w:p>
    <w:p>
      <w:r>
        <w:t>大学生的独立工作 评论地址：https://www.jiaokey.com/book/detail/10397358.html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