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书名：祖国号召我们向科学进军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出版日期：1956.04</w:t>
      </w:r>
    </w:p>
    <w:p>
      <w:r>
        <w:t>总页数：94</w:t>
      </w:r>
    </w:p>
    <w:p>
      <w:r>
        <w:t>更多请访问教客网: www.jiaokey.com</w:t>
      </w:r>
    </w:p>
    <w:p>
      <w:r>
        <w:t>祖国号召我们向科学进军 评论地址：https://www.jiaokey.com/book/detail/10397356.html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