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书名：葫芦信</w:t>
      </w:r>
    </w:p>
    <w:p>
      <w:r>
        <w:t>作者：云南省民族民间文学西双版纳调查队收集翻译整理</w:t>
      </w:r>
    </w:p>
    <w:p>
      <w:r>
        <w:t>出版社：北京：中国青年出版社</w:t>
      </w:r>
    </w:p>
    <w:p>
      <w:r>
        <w:t>出版日期：1959.11</w:t>
      </w:r>
    </w:p>
    <w:p>
      <w:r>
        <w:t>总页数：79</w:t>
      </w:r>
    </w:p>
    <w:p>
      <w:r>
        <w:t>更多请访问教客网: www.jiaokey.com</w:t>
      </w:r>
    </w:p>
    <w:p>
      <w:r>
        <w:t>葫芦信 评论地址：https://www.jiaokey.com/book/detail/10397333.html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