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书名：人民公社在跃进  上海市郊区人民公社的新经验</w:t>
      </w:r>
    </w:p>
    <w:p>
      <w:r>
        <w:t>作者：《人民公社在跃进》编辑组编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总页数：257</w:t>
      </w:r>
    </w:p>
    <w:p>
      <w:r>
        <w:t>更多请访问教客网: www.jiaokey.com</w:t>
      </w:r>
    </w:p>
    <w:p>
      <w:r>
        <w:t>人民公社在跃进  上海市郊区人民公社的新经验 评论地址：https://www.jiaokey.com/book/detail/10397324.html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