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马克思列宁主义，还是修正主义  比利时共产党第十三次代表大会到第十四次代表大会</w:t>
      </w:r>
    </w:p>
    <w:p>
      <w:r>
        <w:rPr>
          <w:rFonts w:ascii="宋体" w:hAnsi="宋体" w:eastAsia="宋体"/>
          <w:sz w:val="24"/>
        </w:rPr>
        <w:t>（比利时）格里巴，J.著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马克思列宁主义，还是修正主义  比利时共产党第十三次代表大会到第十四次代表大会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（比利时）格里巴，J.著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本书出售、求购地址：https://www.jiaokey.com/book/detail/10397301.html</w:t>
      </w:r>
    </w:p>
    <w:p>
      <w:r>
        <w:t>更多相关图书推荐：https://www.jiaokey.com</w:t>
      </w:r>
    </w:p>
    <w:p>
      <w:r>
        <w:t>（比利时）格里巴，J.著 其他作品：https://www.jiaokey.com/tag/（比利时）格里巴，J.著.html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关键词搜索：https://www.jiaokey.com/tag/马克思列宁主义，还是修正主义  比利时共产党第十三次代表大会到第十四次代表大会.html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