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书名：青春灿烂</w:t>
      </w:r>
    </w:p>
    <w:p>
      <w:r>
        <w:t>作者：新疆维吾尔自治区第二次青年社会主义建设积极分子大会发言选集</w:t>
      </w:r>
    </w:p>
    <w:p>
      <w:r>
        <w:t>出版社：新疆青年出版社</w:t>
      </w:r>
    </w:p>
    <w:p>
      <w:r>
        <w:t>出版日期：1965.12</w:t>
      </w:r>
    </w:p>
    <w:p>
      <w:r>
        <w:t>总页数：188</w:t>
      </w:r>
    </w:p>
    <w:p>
      <w:r>
        <w:t>更多请访问教客网: www.jiaokey.com</w:t>
      </w:r>
    </w:p>
    <w:p>
      <w:r>
        <w:t>青春灿烂 评论地址：https://www.jiaokey.com/book/detail/10397298.html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