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中国人民解放军战时立功条例  草案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中国人民解放军战时立功条例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本书出售、求购地址：https://www.jiaokey.com/book/detail/10397241.html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关键词搜索：https://www.jiaokey.com/tag/中国人民解放军战时立功条例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