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书名：全国人民动员起来，为坚决反对美国的军事挑衅而斗争!</w:t>
      </w:r>
    </w:p>
    <w:p>
      <w:r>
        <w:t>作者：世界知识出版社编辑</w:t>
      </w:r>
    </w:p>
    <w:p>
      <w:r>
        <w:t>出版社：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全国人民动员起来，为坚决反对美国的军事挑衅而斗争! 评论地址：https://www.jiaokey.com/book/detail/10397227.html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