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书名：批判右倾保守思想跃进再跃进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总页数：37</w:t>
      </w:r>
    </w:p>
    <w:p>
      <w:r>
        <w:t>更多请访问教客网: www.jiaokey.com</w:t>
      </w:r>
    </w:p>
    <w:p>
      <w:r>
        <w:t>批判右倾保守思想跃进再跃进 评论地址：https://www.jiaokey.com/book/detail/10397222.html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